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Joy    </w:t>
      </w:r>
      <w:r>
        <w:t xml:space="preserve">   Love    </w:t>
      </w:r>
      <w:r>
        <w:t xml:space="preserve">   God    </w:t>
      </w:r>
      <w:r>
        <w:t xml:space="preserve">   Jesus    </w:t>
      </w:r>
      <w:r>
        <w:t xml:space="preserve">   jingle bells    </w:t>
      </w:r>
      <w:r>
        <w:t xml:space="preserve">   Decorations    </w:t>
      </w:r>
      <w:r>
        <w:t xml:space="preserve">   Tree    </w:t>
      </w:r>
      <w:r>
        <w:t xml:space="preserve">   Crackers    </w:t>
      </w:r>
      <w:r>
        <w:t xml:space="preserve">   Christmas    </w:t>
      </w:r>
      <w:r>
        <w:t xml:space="preserve">   Family    </w:t>
      </w:r>
      <w:r>
        <w:t xml:space="preserve">   Friends    </w:t>
      </w:r>
      <w:r>
        <w:t xml:space="preserve">   Gifts    </w:t>
      </w:r>
      <w:r>
        <w:t xml:space="preserve">   Manger    </w:t>
      </w:r>
      <w:r>
        <w:t xml:space="preserve">   Nativity    </w:t>
      </w:r>
      <w:r>
        <w:t xml:space="preserve">   Merry    </w:t>
      </w:r>
      <w:r>
        <w:t xml:space="preserve">   Jolly    </w:t>
      </w:r>
      <w:r>
        <w:t xml:space="preserve">   Scrooge    </w:t>
      </w:r>
      <w:r>
        <w:t xml:space="preserve">   Presents    </w:t>
      </w:r>
      <w:r>
        <w:t xml:space="preserve">   Angel    </w:t>
      </w:r>
      <w:r>
        <w:t xml:space="preserve">   Snowflakes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2021-10-11T03:53:26Z</dcterms:created>
  <dcterms:modified xsi:type="dcterms:W3CDTF">2021-10-11T03:53:26Z</dcterms:modified>
</cp:coreProperties>
</file>