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Ice    </w:t>
      </w:r>
      <w:r>
        <w:t xml:space="preserve">   hot chocolate    </w:t>
      </w:r>
      <w:r>
        <w:t xml:space="preserve">   holly    </w:t>
      </w:r>
      <w:r>
        <w:t xml:space="preserve">   mistletoe    </w:t>
      </w:r>
      <w:r>
        <w:t xml:space="preserve">   reindeer    </w:t>
      </w:r>
      <w:r>
        <w:t xml:space="preserve">   rudolph    </w:t>
      </w:r>
      <w:r>
        <w:t xml:space="preserve">   ice skating    </w:t>
      </w:r>
      <w:r>
        <w:t xml:space="preserve">   traditions    </w:t>
      </w:r>
      <w:r>
        <w:t xml:space="preserve">   twelve o clock    </w:t>
      </w:r>
      <w:r>
        <w:t xml:space="preserve">   coat    </w:t>
      </w:r>
      <w:r>
        <w:t xml:space="preserve">   cold    </w:t>
      </w:r>
      <w:r>
        <w:t xml:space="preserve">   carols    </w:t>
      </w:r>
      <w:r>
        <w:t xml:space="preserve">   peace    </w:t>
      </w:r>
      <w:r>
        <w:t xml:space="preserve">   snow    </w:t>
      </w:r>
      <w:r>
        <w:t xml:space="preserve">   candy canes    </w:t>
      </w:r>
      <w:r>
        <w:t xml:space="preserve">   bells    </w:t>
      </w:r>
      <w:r>
        <w:t xml:space="preserve">   sleigh ride    </w:t>
      </w:r>
      <w:r>
        <w:t xml:space="preserve">   lights    </w:t>
      </w:r>
      <w:r>
        <w:t xml:space="preserve">   santa    </w:t>
      </w:r>
      <w:r>
        <w:t xml:space="preserve">   exchange    </w:t>
      </w:r>
      <w:r>
        <w:t xml:space="preserve">   present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2021-10-11T03:53:29Z</dcterms:created>
  <dcterms:modified xsi:type="dcterms:W3CDTF">2021-10-11T03:53:29Z</dcterms:modified>
</cp:coreProperties>
</file>