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give    </w:t>
      </w:r>
      <w:r>
        <w:t xml:space="preserve">   gift    </w:t>
      </w:r>
      <w:r>
        <w:t xml:space="preserve">   starlight    </w:t>
      </w:r>
      <w:r>
        <w:t xml:space="preserve">   decoration    </w:t>
      </w:r>
      <w:r>
        <w:t xml:space="preserve">   glory    </w:t>
      </w:r>
      <w:r>
        <w:t xml:space="preserve">   praise    </w:t>
      </w:r>
      <w:r>
        <w:t xml:space="preserve">   holy    </w:t>
      </w:r>
      <w:r>
        <w:t xml:space="preserve">   twentyfive    </w:t>
      </w:r>
      <w:r>
        <w:t xml:space="preserve">   king    </w:t>
      </w:r>
      <w:r>
        <w:t xml:space="preserve">   born    </w:t>
      </w:r>
      <w:r>
        <w:t xml:space="preserve">   new    </w:t>
      </w:r>
      <w:r>
        <w:t xml:space="preserve">   road    </w:t>
      </w:r>
      <w:r>
        <w:t xml:space="preserve">   room    </w:t>
      </w:r>
      <w:r>
        <w:t xml:space="preserve">   jerico    </w:t>
      </w:r>
      <w:r>
        <w:t xml:space="preserve">   journey    </w:t>
      </w:r>
      <w:r>
        <w:t xml:space="preserve">   joruslem    </w:t>
      </w:r>
      <w:r>
        <w:t xml:space="preserve">   wisemen    </w:t>
      </w:r>
      <w:r>
        <w:t xml:space="preserve">   angle    </w:t>
      </w:r>
      <w:r>
        <w:t xml:space="preserve">   god    </w:t>
      </w:r>
      <w:r>
        <w:t xml:space="preserve">   lord    </w:t>
      </w:r>
      <w:r>
        <w:t xml:space="preserve">   jesus    </w:t>
      </w:r>
      <w:r>
        <w:t xml:space="preserve">   christmas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2021-10-11T03:53:31Z</dcterms:created>
  <dcterms:modified xsi:type="dcterms:W3CDTF">2021-10-11T03:53:31Z</dcterms:modified>
</cp:coreProperties>
</file>