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Reindeer    </w:t>
      </w:r>
      <w:r>
        <w:t xml:space="preserve">   Parties    </w:t>
      </w:r>
      <w:r>
        <w:t xml:space="preserve">   Snow    </w:t>
      </w:r>
      <w:r>
        <w:t xml:space="preserve">   Candycane    </w:t>
      </w:r>
      <w:r>
        <w:t xml:space="preserve">   Snowman    </w:t>
      </w:r>
      <w:r>
        <w:t xml:space="preserve">   Star    </w:t>
      </w:r>
      <w:r>
        <w:t xml:space="preserve">   Pudding    </w:t>
      </w:r>
      <w:r>
        <w:t xml:space="preserve">   Lapland    </w:t>
      </w:r>
      <w:r>
        <w:t xml:space="preserve">   Lights    </w:t>
      </w:r>
      <w:r>
        <w:t xml:space="preserve">   Bauble    </w:t>
      </w:r>
      <w:r>
        <w:t xml:space="preserve">   Angel    </w:t>
      </w:r>
      <w:r>
        <w:t xml:space="preserve">   Elf    </w:t>
      </w:r>
      <w:r>
        <w:t xml:space="preserve">   Santa    </w:t>
      </w:r>
      <w:r>
        <w:t xml:space="preserve">   Christmaseve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2021-10-11T03:51:41Z</dcterms:created>
  <dcterms:modified xsi:type="dcterms:W3CDTF">2021-10-11T03:51:41Z</dcterms:modified>
</cp:coreProperties>
</file>