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TISMHSRCA EERT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YIVTITNA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ELBSL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LYLOH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LYOH GNITH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EISOLMTET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GMAI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HIALZBTEE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HEDHSRSPE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ABYB SEJSU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GOD TIRNANCEA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ELHHEMBTE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ANGDRLA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HORSWIP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OTSNTIARDI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VAOSRI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OH ANMEBNATNU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NKTEWLI HLGTSI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AESNFNNCEIRK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HYRMR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SGFTI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TEHIW ISTHCSMRA VMIOE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ARNGDSM'A OHSUE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ISCHMSTAR NOSGS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2021-10-11T03:52:15Z</dcterms:created>
  <dcterms:modified xsi:type="dcterms:W3CDTF">2021-10-11T03:52:15Z</dcterms:modified>
</cp:coreProperties>
</file>