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bells    </w:t>
      </w:r>
      <w:r>
        <w:t xml:space="preserve">   bow    </w:t>
      </w:r>
      <w:r>
        <w:t xml:space="preserve">   candle    </w:t>
      </w:r>
      <w:r>
        <w:t xml:space="preserve">   candy cane    </w:t>
      </w:r>
      <w:r>
        <w:t xml:space="preserve">   caroling    </w:t>
      </w:r>
      <w:r>
        <w:t xml:space="preserve">   celebrate    </w:t>
      </w:r>
      <w:r>
        <w:t xml:space="preserve">   chestnuts    </w:t>
      </w:r>
      <w:r>
        <w:t xml:space="preserve">   chimney    </w:t>
      </w:r>
      <w:r>
        <w:t xml:space="preserve">   christmas    </w:t>
      </w:r>
      <w:r>
        <w:t xml:space="preserve">   cider    </w:t>
      </w:r>
      <w:r>
        <w:t xml:space="preserve">   coal    </w:t>
      </w:r>
      <w:r>
        <w:t xml:space="preserve">   cold    </w:t>
      </w:r>
      <w:r>
        <w:t xml:space="preserve">   cookie    </w:t>
      </w:r>
      <w:r>
        <w:t xml:space="preserve">   december    </w:t>
      </w:r>
      <w:r>
        <w:t xml:space="preserve">   decorations    </w:t>
      </w:r>
      <w:r>
        <w:t xml:space="preserve">   egg nog    </w:t>
      </w:r>
      <w:r>
        <w:t xml:space="preserve">   elf    </w:t>
      </w:r>
      <w:r>
        <w:t xml:space="preserve">   family    </w:t>
      </w:r>
      <w:r>
        <w:t xml:space="preserve">   feast    </w:t>
      </w:r>
      <w:r>
        <w:t xml:space="preserve">   feliz navidad    </w:t>
      </w:r>
      <w:r>
        <w:t xml:space="preserve">   festive    </w:t>
      </w:r>
      <w:r>
        <w:t xml:space="preserve">   fireplace    </w:t>
      </w:r>
      <w:r>
        <w:t xml:space="preserve">   frosty    </w:t>
      </w:r>
      <w:r>
        <w:t xml:space="preserve">   fruit cake    </w:t>
      </w:r>
      <w:r>
        <w:t xml:space="preserve">   gift    </w:t>
      </w:r>
      <w:r>
        <w:t xml:space="preserve">   gingerbread    </w:t>
      </w:r>
      <w:r>
        <w:t xml:space="preserve">   give    </w:t>
      </w:r>
      <w:r>
        <w:t xml:space="preserve">   gloves    </w:t>
      </w:r>
      <w:r>
        <w:t xml:space="preserve">   gold    </w:t>
      </w:r>
      <w:r>
        <w:t xml:space="preserve">   goose    </w:t>
      </w:r>
      <w:r>
        <w:t xml:space="preserve">   green    </w:t>
      </w:r>
      <w:r>
        <w:t xml:space="preserve">   greetings    </w:t>
      </w:r>
      <w:r>
        <w:t xml:space="preserve">   happy    </w:t>
      </w:r>
      <w:r>
        <w:t xml:space="preserve">   holiday    </w:t>
      </w:r>
      <w:r>
        <w:t xml:space="preserve">   holly    </w:t>
      </w:r>
      <w:r>
        <w:t xml:space="preserve">   hope    </w:t>
      </w:r>
      <w:r>
        <w:t xml:space="preserve">   hot chocolate    </w:t>
      </w:r>
      <w:r>
        <w:t xml:space="preserve">   ice    </w:t>
      </w:r>
      <w:r>
        <w:t xml:space="preserve">   jack frost    </w:t>
      </w:r>
      <w:r>
        <w:t xml:space="preserve">   jesus    </w:t>
      </w:r>
      <w:r>
        <w:t xml:space="preserve">   jolly    </w:t>
      </w:r>
      <w:r>
        <w:t xml:space="preserve">   joy    </w:t>
      </w:r>
      <w:r>
        <w:t xml:space="preserve">   kris kringle    </w:t>
      </w:r>
      <w:r>
        <w:t xml:space="preserve">   lights    </w:t>
      </w:r>
      <w:r>
        <w:t xml:space="preserve">   love    </w:t>
      </w:r>
      <w:r>
        <w:t xml:space="preserve">   merry    </w:t>
      </w:r>
      <w:r>
        <w:t xml:space="preserve">   mistletoe    </w:t>
      </w:r>
      <w:r>
        <w:t xml:space="preserve">   mittens    </w:t>
      </w:r>
      <w:r>
        <w:t xml:space="preserve">   nativity    </w:t>
      </w:r>
      <w:r>
        <w:t xml:space="preserve">   naughty    </w:t>
      </w:r>
      <w:r>
        <w:t xml:space="preserve">   nice    </w:t>
      </w:r>
      <w:r>
        <w:t xml:space="preserve">   noel    </w:t>
      </w:r>
      <w:r>
        <w:t xml:space="preserve">   north pole    </w:t>
      </w:r>
      <w:r>
        <w:t xml:space="preserve">   nutcracker    </w:t>
      </w:r>
      <w:r>
        <w:t xml:space="preserve">   ornament    </w:t>
      </w:r>
      <w:r>
        <w:t xml:space="preserve">   partridge    </w:t>
      </w:r>
      <w:r>
        <w:t xml:space="preserve">   party    </w:t>
      </w:r>
      <w:r>
        <w:t xml:space="preserve">   pinecone    </w:t>
      </w:r>
      <w:r>
        <w:t xml:space="preserve">   plum pudding    </w:t>
      </w:r>
      <w:r>
        <w:t xml:space="preserve">   poinsettia    </w:t>
      </w:r>
      <w:r>
        <w:t xml:space="preserve">   red    </w:t>
      </w:r>
      <w:r>
        <w:t xml:space="preserve">   reindeer    </w:t>
      </w:r>
      <w:r>
        <w:t xml:space="preserve">   rejoice    </w:t>
      </w:r>
      <w:r>
        <w:t xml:space="preserve">   santa claus    </w:t>
      </w:r>
      <w:r>
        <w:t xml:space="preserve">   sleigh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2021-10-11T03:51:43Z</dcterms:created>
  <dcterms:modified xsi:type="dcterms:W3CDTF">2021-10-11T03:51:43Z</dcterms:modified>
</cp:coreProperties>
</file>