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antlers    </w:t>
      </w:r>
      <w:r>
        <w:t xml:space="preserve">   barack    </w:t>
      </w:r>
      <w:r>
        <w:t xml:space="preserve">   barbie    </w:t>
      </w:r>
      <w:r>
        <w:t xml:space="preserve">   bethlehem    </w:t>
      </w:r>
      <w:r>
        <w:t xml:space="preserve">   bow    </w:t>
      </w:r>
      <w:r>
        <w:t xml:space="preserve">   candy cane    </w:t>
      </w:r>
      <w:r>
        <w:t xml:space="preserve">   chestnuts    </w:t>
      </w:r>
      <w:r>
        <w:t xml:space="preserve">   chimney    </w:t>
      </w:r>
      <w:r>
        <w:t xml:space="preserve">   cider    </w:t>
      </w:r>
      <w:r>
        <w:t xml:space="preserve">   cold    </w:t>
      </w:r>
      <w:r>
        <w:t xml:space="preserve">   dasher    </w:t>
      </w:r>
      <w:r>
        <w:t xml:space="preserve">   december    </w:t>
      </w:r>
      <w:r>
        <w:t xml:space="preserve">   egg nog    </w:t>
      </w:r>
      <w:r>
        <w:t xml:space="preserve">   elf    </w:t>
      </w:r>
      <w:r>
        <w:t xml:space="preserve">   fatty    </w:t>
      </w:r>
      <w:r>
        <w:t xml:space="preserve">   feliz navidad    </w:t>
      </w:r>
      <w:r>
        <w:t xml:space="preserve">   fireplace    </w:t>
      </w:r>
      <w:r>
        <w:t xml:space="preserve">   frosty    </w:t>
      </w:r>
      <w:r>
        <w:t xml:space="preserve">   garland    </w:t>
      </w:r>
      <w:r>
        <w:t xml:space="preserve">   gift    </w:t>
      </w:r>
      <w:r>
        <w:t xml:space="preserve">   give    </w:t>
      </w:r>
      <w:r>
        <w:t xml:space="preserve">   gloves    </w:t>
      </w:r>
      <w:r>
        <w:t xml:space="preserve">   goose    </w:t>
      </w:r>
      <w:r>
        <w:t xml:space="preserve">   greetings    </w:t>
      </w:r>
      <w:r>
        <w:t xml:space="preserve">   holly    </w:t>
      </w:r>
      <w:r>
        <w:t xml:space="preserve">   ice    </w:t>
      </w:r>
      <w:r>
        <w:t xml:space="preserve">   jesus    </w:t>
      </w:r>
      <w:r>
        <w:t xml:space="preserve">   joy    </w:t>
      </w:r>
      <w:r>
        <w:t xml:space="preserve">   kris kringle    </w:t>
      </w:r>
      <w:r>
        <w:t xml:space="preserve">   milk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north pole    </w:t>
      </w:r>
      <w:r>
        <w:t xml:space="preserve">   ornaments    </w:t>
      </w:r>
      <w:r>
        <w:t xml:space="preserve">   pinecone    </w:t>
      </w:r>
      <w:r>
        <w:t xml:space="preserve">   plum pudding    </w:t>
      </w:r>
      <w:r>
        <w:t xml:space="preserve">   red    </w:t>
      </w:r>
      <w:r>
        <w:t xml:space="preserve">   rejoice    </w:t>
      </w:r>
      <w:r>
        <w:t xml:space="preserve">   rudolph    </w:t>
      </w:r>
      <w:r>
        <w:t xml:space="preserve">   saint nicholas    </w:t>
      </w:r>
      <w:r>
        <w:t xml:space="preserve">   scrooge    </w:t>
      </w:r>
      <w:r>
        <w:t xml:space="preserve">   sleigh    </w:t>
      </w:r>
      <w:r>
        <w:t xml:space="preserve">   snowflake    </w:t>
      </w:r>
      <w:r>
        <w:t xml:space="preserve">   spirit    </w:t>
      </w:r>
      <w:r>
        <w:t xml:space="preserve">   sugarplum fairy    </w:t>
      </w:r>
      <w:r>
        <w:t xml:space="preserve">   tinsel    </w:t>
      </w:r>
      <w:r>
        <w:t xml:space="preserve">   tradition    </w:t>
      </w:r>
      <w:r>
        <w:t xml:space="preserve">   trimmings    </w:t>
      </w:r>
      <w:r>
        <w:t xml:space="preserve">   winter    </w:t>
      </w:r>
      <w:r>
        <w:t xml:space="preserve">   wrapping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2021-10-11T03:51:46Z</dcterms:created>
  <dcterms:modified xsi:type="dcterms:W3CDTF">2021-10-11T03:51:46Z</dcterms:modified>
</cp:coreProperties>
</file>