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2013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Straw    </w:t>
      </w:r>
      <w:r>
        <w:t xml:space="preserve">   Cow    </w:t>
      </w:r>
      <w:r>
        <w:t xml:space="preserve">   Sheep    </w:t>
      </w:r>
      <w:r>
        <w:t xml:space="preserve">   Innkeeper    </w:t>
      </w:r>
      <w:r>
        <w:t xml:space="preserve">   Donkey    </w:t>
      </w:r>
      <w:r>
        <w:t xml:space="preserve">   King Herod    </w:t>
      </w:r>
      <w:r>
        <w:t xml:space="preserve">   Angel    </w:t>
      </w:r>
      <w:r>
        <w:t xml:space="preserve">   Baby Jesus    </w:t>
      </w:r>
      <w:r>
        <w:t xml:space="preserve">   Bells    </w:t>
      </w:r>
      <w:r>
        <w:t xml:space="preserve">   Bethleham    </w:t>
      </w:r>
      <w:r>
        <w:t xml:space="preserve">   Silent Night    </w:t>
      </w:r>
      <w:r>
        <w:t xml:space="preserve">   Joseph    </w:t>
      </w:r>
      <w:r>
        <w:t xml:space="preserve">   Manger    </w:t>
      </w:r>
      <w:r>
        <w:t xml:space="preserve">   Mary    </w:t>
      </w:r>
      <w:r>
        <w:t xml:space="preserve">   Nativity    </w:t>
      </w:r>
      <w:r>
        <w:t xml:space="preserve">   Shepherd    </w:t>
      </w:r>
      <w:r>
        <w:t xml:space="preserve">   Star    </w:t>
      </w:r>
      <w:r>
        <w:t xml:space="preserve">   Wiseman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2013</dc:title>
  <dcterms:created xsi:type="dcterms:W3CDTF">2021-10-11T03:54:27Z</dcterms:created>
  <dcterms:modified xsi:type="dcterms:W3CDTF">2021-10-11T03:54:27Z</dcterms:modified>
</cp:coreProperties>
</file>