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mustbesanta    </w:t>
      </w:r>
      <w:r>
        <w:t xml:space="preserve">   silentnight    </w:t>
      </w:r>
      <w:r>
        <w:t xml:space="preserve">   star    </w:t>
      </w:r>
      <w:r>
        <w:t xml:space="preserve">   Deckthehalls    </w:t>
      </w:r>
      <w:r>
        <w:t xml:space="preserve">   threewisemen    </w:t>
      </w:r>
      <w:r>
        <w:t xml:space="preserve">   Joseph    </w:t>
      </w:r>
      <w:r>
        <w:t xml:space="preserve">   Mary    </w:t>
      </w:r>
      <w:r>
        <w:t xml:space="preserve">   bows    </w:t>
      </w:r>
      <w:r>
        <w:t xml:space="preserve">   ribbons    </w:t>
      </w:r>
      <w:r>
        <w:t xml:space="preserve">   SantaClaus    </w:t>
      </w:r>
      <w:r>
        <w:t xml:space="preserve">   trains    </w:t>
      </w:r>
      <w:r>
        <w:t xml:space="preserve">   bells    </w:t>
      </w:r>
      <w:r>
        <w:t xml:space="preserve">   happybirthday    </w:t>
      </w:r>
      <w:r>
        <w:t xml:space="preserve">   jesus    </w:t>
      </w:r>
      <w:r>
        <w:t xml:space="preserve">   littledrummerboy    </w:t>
      </w:r>
      <w:r>
        <w:t xml:space="preserve">   angels    </w:t>
      </w:r>
      <w:r>
        <w:t xml:space="preserve">   wisemen    </w:t>
      </w:r>
      <w:r>
        <w:t xml:space="preserve">   joy    </w:t>
      </w:r>
      <w:r>
        <w:t xml:space="preserve">   sleigh    </w:t>
      </w:r>
      <w:r>
        <w:t xml:space="preserve">   reindeer    </w:t>
      </w:r>
      <w:r>
        <w:t xml:space="preserve">   rednosed    </w:t>
      </w:r>
      <w:r>
        <w:t xml:space="preserve">   rudolph    </w:t>
      </w:r>
      <w:r>
        <w:t xml:space="preserve">   dancer    </w:t>
      </w:r>
      <w:r>
        <w:t xml:space="preserve">   dasher    </w:t>
      </w:r>
      <w:r>
        <w:t xml:space="preserve">   snow    </w:t>
      </w:r>
      <w:r>
        <w:t xml:space="preserve">   presents    </w:t>
      </w:r>
      <w:r>
        <w:t xml:space="preserve">   gifts    </w:t>
      </w:r>
      <w:r>
        <w:t xml:space="preserve">   pumpkinpie    </w:t>
      </w:r>
      <w:r>
        <w:t xml:space="preserve">   figgy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2014</dc:title>
  <dcterms:created xsi:type="dcterms:W3CDTF">2021-10-11T03:53:04Z</dcterms:created>
  <dcterms:modified xsi:type="dcterms:W3CDTF">2021-10-11T03:53:04Z</dcterms:modified>
</cp:coreProperties>
</file>