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yule    </w:t>
      </w:r>
      <w:r>
        <w:t xml:space="preserve">   stocking stuffers    </w:t>
      </w:r>
      <w:r>
        <w:t xml:space="preserve">   sled    </w:t>
      </w:r>
      <w:r>
        <w:t xml:space="preserve">   santa    </w:t>
      </w:r>
      <w:r>
        <w:t xml:space="preserve">   punch    </w:t>
      </w:r>
      <w:r>
        <w:t xml:space="preserve">   pie    </w:t>
      </w:r>
      <w:r>
        <w:t xml:space="preserve">   party    </w:t>
      </w:r>
      <w:r>
        <w:t xml:space="preserve">   North Pole    </w:t>
      </w:r>
      <w:r>
        <w:t xml:space="preserve">   Noel    </w:t>
      </w:r>
      <w:r>
        <w:t xml:space="preserve">   New Year    </w:t>
      </w:r>
      <w:r>
        <w:t xml:space="preserve">   mistletoe    </w:t>
      </w:r>
      <w:r>
        <w:t xml:space="preserve">   miracle    </w:t>
      </w:r>
      <w:r>
        <w:t xml:space="preserve">   merry    </w:t>
      </w:r>
      <w:r>
        <w:t xml:space="preserve">   lists    </w:t>
      </w:r>
      <w:r>
        <w:t xml:space="preserve">   lights    </w:t>
      </w:r>
      <w:r>
        <w:t xml:space="preserve">   jolly    </w:t>
      </w:r>
      <w:r>
        <w:t xml:space="preserve">   icicles    </w:t>
      </w:r>
      <w:r>
        <w:t xml:space="preserve">   holy    </w:t>
      </w:r>
      <w:r>
        <w:t xml:space="preserve">   holly    </w:t>
      </w:r>
      <w:r>
        <w:t xml:space="preserve">   holiday    </w:t>
      </w:r>
      <w:r>
        <w:t xml:space="preserve">   happy    </w:t>
      </w:r>
      <w:r>
        <w:t xml:space="preserve">   ham    </w:t>
      </w:r>
      <w:r>
        <w:t xml:space="preserve">   grinch    </w:t>
      </w:r>
      <w:r>
        <w:t xml:space="preserve">   greetings    </w:t>
      </w:r>
      <w:r>
        <w:t xml:space="preserve">   goodwill    </w:t>
      </w:r>
      <w:r>
        <w:t xml:space="preserve">   gifts    </w:t>
      </w:r>
      <w:r>
        <w:t xml:space="preserve">   gift boxes    </w:t>
      </w:r>
      <w:r>
        <w:t xml:space="preserve">   fruitcake    </w:t>
      </w:r>
      <w:r>
        <w:t xml:space="preserve">   Frosty    </w:t>
      </w:r>
      <w:r>
        <w:t xml:space="preserve">   fir    </w:t>
      </w:r>
      <w:r>
        <w:t xml:space="preserve">   festival    </w:t>
      </w:r>
      <w:r>
        <w:t xml:space="preserve">   family reunion    </w:t>
      </w:r>
      <w:r>
        <w:t xml:space="preserve">   elves    </w:t>
      </w:r>
      <w:r>
        <w:t xml:space="preserve">   eggnog    </w:t>
      </w:r>
      <w:r>
        <w:t xml:space="preserve">   dressing    </w:t>
      </w:r>
      <w:r>
        <w:t xml:space="preserve">   Donner    </w:t>
      </w:r>
      <w:r>
        <w:t xml:space="preserve">   dolls    </w:t>
      </w:r>
      <w:r>
        <w:t xml:space="preserve">   decorations    </w:t>
      </w:r>
      <w:r>
        <w:t xml:space="preserve">   December    </w:t>
      </w:r>
      <w:r>
        <w:t xml:space="preserve">   Dasher    </w:t>
      </w:r>
      <w:r>
        <w:t xml:space="preserve">   Dancer    </w:t>
      </w:r>
      <w:r>
        <w:t xml:space="preserve">   crowds    </w:t>
      </w:r>
      <w:r>
        <w:t xml:space="preserve">   cranberry sauce    </w:t>
      </w:r>
      <w:r>
        <w:t xml:space="preserve">   Comet    </w:t>
      </w:r>
      <w:r>
        <w:t xml:space="preserve">   cold    </w:t>
      </w:r>
      <w:r>
        <w:t xml:space="preserve">   Christmas tree    </w:t>
      </w:r>
      <w:r>
        <w:t xml:space="preserve">   Christmas cookies    </w:t>
      </w:r>
      <w:r>
        <w:t xml:space="preserve">   chimney    </w:t>
      </w:r>
      <w:r>
        <w:t xml:space="preserve">   ceremonies    </w:t>
      </w:r>
      <w:r>
        <w:t xml:space="preserve">   celebrate    </w:t>
      </w:r>
      <w:r>
        <w:t xml:space="preserve">   cedar    </w:t>
      </w:r>
      <w:r>
        <w:t xml:space="preserve">   cards    </w:t>
      </w:r>
      <w:r>
        <w:t xml:space="preserve">   candy canes    </w:t>
      </w:r>
      <w:r>
        <w:t xml:space="preserve">   candy    </w:t>
      </w:r>
      <w:r>
        <w:t xml:space="preserve">   candles    </w:t>
      </w:r>
      <w:r>
        <w:t xml:space="preserve">   Blitzen    </w:t>
      </w:r>
      <w:r>
        <w:t xml:space="preserve">   Bethlehem    </w:t>
      </w:r>
      <w:r>
        <w:t xml:space="preserve">   bells    </w:t>
      </w:r>
      <w:r>
        <w:t xml:space="preserve">   antlers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2016</dc:title>
  <dcterms:created xsi:type="dcterms:W3CDTF">2021-10-11T03:53:27Z</dcterms:created>
  <dcterms:modified xsi:type="dcterms:W3CDTF">2021-10-11T03:53:27Z</dcterms:modified>
</cp:coreProperties>
</file>