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Frosty    </w:t>
      </w:r>
      <w:r>
        <w:t xml:space="preserve">   Rudolph    </w:t>
      </w:r>
      <w:r>
        <w:t xml:space="preserve">   Bows    </w:t>
      </w:r>
      <w:r>
        <w:t xml:space="preserve">   Jesus    </w:t>
      </w:r>
      <w:r>
        <w:t xml:space="preserve">   Santa    </w:t>
      </w:r>
      <w:r>
        <w:t xml:space="preserve">   Candle    </w:t>
      </w:r>
      <w:r>
        <w:t xml:space="preserve">   Ornament    </w:t>
      </w:r>
      <w:r>
        <w:t xml:space="preserve">   Nativity    </w:t>
      </w:r>
      <w:r>
        <w:t xml:space="preserve">   Star    </w:t>
      </w:r>
      <w:r>
        <w:t xml:space="preserve">   Grinch    </w:t>
      </w:r>
      <w:r>
        <w:t xml:space="preserve">   Snowflake    </w:t>
      </w:r>
      <w:r>
        <w:t xml:space="preserve">   Sleigh    </w:t>
      </w:r>
      <w:r>
        <w:t xml:space="preserve">   Jingle bell    </w:t>
      </w:r>
      <w:r>
        <w:t xml:space="preserve">   Elf    </w:t>
      </w:r>
      <w:r>
        <w:t xml:space="preserve">   Presents    </w:t>
      </w:r>
      <w:r>
        <w:t xml:space="preserve">   Mistletoe    </w:t>
      </w:r>
      <w:r>
        <w:t xml:space="preserve">   Angel    </w:t>
      </w:r>
      <w:r>
        <w:t xml:space="preserve">   Candy cane    </w:t>
      </w:r>
      <w:r>
        <w:t xml:space="preserve">   Joy    </w:t>
      </w:r>
      <w:r>
        <w:t xml:space="preserve">   Holly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2021-10-11T03:53:03Z</dcterms:created>
  <dcterms:modified xsi:type="dcterms:W3CDTF">2021-10-11T03:53:03Z</dcterms:modified>
</cp:coreProperties>
</file>