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christmas markets    </w:t>
      </w:r>
      <w:r>
        <w:t xml:space="preserve">   fairy lights    </w:t>
      </w:r>
      <w:r>
        <w:t xml:space="preserve">   christmas jumpers    </w:t>
      </w:r>
      <w:r>
        <w:t xml:space="preserve">   wreath    </w:t>
      </w:r>
      <w:r>
        <w:t xml:space="preserve">   miracle on 34th street    </w:t>
      </w:r>
      <w:r>
        <w:t xml:space="preserve">   love actually    </w:t>
      </w:r>
      <w:r>
        <w:t xml:space="preserve">   home alone    </w:t>
      </w:r>
      <w:r>
        <w:t xml:space="preserve">   dr who special    </w:t>
      </w:r>
      <w:r>
        <w:t xml:space="preserve">   soap operas    </w:t>
      </w:r>
      <w:r>
        <w:t xml:space="preserve">   alcohol    </w:t>
      </w:r>
      <w:r>
        <w:t xml:space="preserve">   ribbon    </w:t>
      </w:r>
      <w:r>
        <w:t xml:space="preserve">   winter    </w:t>
      </w:r>
      <w:r>
        <w:t xml:space="preserve">   scrooge    </w:t>
      </w:r>
      <w:r>
        <w:t xml:space="preserve">   grinch    </w:t>
      </w:r>
      <w:r>
        <w:t xml:space="preserve">   church bells    </w:t>
      </w:r>
      <w:r>
        <w:t xml:space="preserve">   chocolate    </w:t>
      </w:r>
      <w:r>
        <w:t xml:space="preserve">   food    </w:t>
      </w:r>
      <w:r>
        <w:t xml:space="preserve">   sleigh    </w:t>
      </w:r>
      <w:r>
        <w:t xml:space="preserve">   nativity    </w:t>
      </w:r>
      <w:r>
        <w:t xml:space="preserve">   carols    </w:t>
      </w:r>
      <w:r>
        <w:t xml:space="preserve">   snow    </w:t>
      </w:r>
      <w:r>
        <w:t xml:space="preserve">   log fire    </w:t>
      </w:r>
      <w:r>
        <w:t xml:space="preserve">   tinsel    </w:t>
      </w:r>
      <w:r>
        <w:t xml:space="preserve">   baubles    </w:t>
      </w:r>
      <w:r>
        <w:t xml:space="preserve">   tree    </w:t>
      </w:r>
      <w:r>
        <w:t xml:space="preserve">   elf    </w:t>
      </w:r>
      <w:r>
        <w:t xml:space="preserve">   rudolf    </w:t>
      </w:r>
      <w:r>
        <w:t xml:space="preserve">   mistletoe    </w:t>
      </w:r>
      <w:r>
        <w:t xml:space="preserve">   holly    </w:t>
      </w:r>
      <w:r>
        <w:t xml:space="preserve">   Christmas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2021-10-11T03:53:05Z</dcterms:created>
  <dcterms:modified xsi:type="dcterms:W3CDTF">2021-10-11T03:53:05Z</dcterms:modified>
</cp:coreProperties>
</file>