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Poinsettia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Abominable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Carousel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Candy 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Carolers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Gingerbread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Gingerbread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Santa &amp; Reindeer on a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Cowboy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 Flamingo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 Brown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Peppermint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Icicle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2021-10-11T03:53:37Z</dcterms:created>
  <dcterms:modified xsi:type="dcterms:W3CDTF">2021-10-11T03:53:37Z</dcterms:modified>
</cp:coreProperties>
</file>