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Bethlehem    </w:t>
      </w:r>
      <w:r>
        <w:t xml:space="preserve">   Carols    </w:t>
      </w:r>
      <w:r>
        <w:t xml:space="preserve">   Celebration    </w:t>
      </w:r>
      <w:r>
        <w:t xml:space="preserve">   Dasher    </w:t>
      </w:r>
      <w:r>
        <w:t xml:space="preserve">   December    </w:t>
      </w:r>
      <w:r>
        <w:t xml:space="preserve">   Elf    </w:t>
      </w:r>
      <w:r>
        <w:t xml:space="preserve">   Nativity    </w:t>
      </w:r>
      <w:r>
        <w:t xml:space="preserve">   North pole    </w:t>
      </w:r>
      <w:r>
        <w:t xml:space="preserve">   Nutmeg    </w:t>
      </w:r>
      <w:r>
        <w:t xml:space="preserve">   Rudolph    </w:t>
      </w:r>
      <w:r>
        <w:t xml:space="preserve">   Santa    </w:t>
      </w:r>
      <w:r>
        <w:t xml:space="preserve">   Scrooge    </w:t>
      </w:r>
      <w:r>
        <w:t xml:space="preserve">   Snow    </w:t>
      </w:r>
      <w:r>
        <w:t xml:space="preserve">   Snowman    </w:t>
      </w:r>
      <w:r>
        <w:t xml:space="preserve">   Stockings    </w:t>
      </w:r>
      <w:r>
        <w:t xml:space="preserve">   Tree    </w:t>
      </w:r>
      <w:r>
        <w:t xml:space="preserve">   Winter    </w:t>
      </w:r>
      <w:r>
        <w:t xml:space="preserve">   Winter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2016</dc:title>
  <dcterms:created xsi:type="dcterms:W3CDTF">2021-10-11T03:53:30Z</dcterms:created>
  <dcterms:modified xsi:type="dcterms:W3CDTF">2021-10-11T03:53:30Z</dcterms:modified>
</cp:coreProperties>
</file>