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eggnog    </w:t>
      </w:r>
      <w:r>
        <w:t xml:space="preserve">   candles    </w:t>
      </w:r>
      <w:r>
        <w:t xml:space="preserve">   cards    </w:t>
      </w:r>
      <w:r>
        <w:t xml:space="preserve">   crackers    </w:t>
      </w:r>
      <w:r>
        <w:t xml:space="preserve">   decorations    </w:t>
      </w:r>
      <w:r>
        <w:t xml:space="preserve">   enchiladas    </w:t>
      </w:r>
      <w:r>
        <w:t xml:space="preserve">   feast    </w:t>
      </w:r>
      <w:r>
        <w:t xml:space="preserve">   festive    </w:t>
      </w:r>
      <w:r>
        <w:t xml:space="preserve">   hat    </w:t>
      </w:r>
      <w:r>
        <w:t xml:space="preserve">   holly    </w:t>
      </w:r>
      <w:r>
        <w:t xml:space="preserve">   jolly    </w:t>
      </w:r>
      <w:r>
        <w:t xml:space="preserve">   kindness    </w:t>
      </w:r>
      <w:r>
        <w:t xml:space="preserve">   peace    </w:t>
      </w:r>
      <w:r>
        <w:t xml:space="preserve">   presents    </w:t>
      </w:r>
      <w:r>
        <w:t xml:space="preserve">   redsuit    </w:t>
      </w:r>
      <w:r>
        <w:t xml:space="preserve">   SantaClaus    </w:t>
      </w:r>
      <w:r>
        <w:t xml:space="preserve">   stocking    </w:t>
      </w:r>
      <w:r>
        <w:t xml:space="preserve">   tree    </w:t>
      </w:r>
      <w:r>
        <w:t xml:space="preserve">   turkey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2021-10-11T03:53:33Z</dcterms:created>
  <dcterms:modified xsi:type="dcterms:W3CDTF">2021-10-11T03:53:33Z</dcterms:modified>
</cp:coreProperties>
</file>