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mischief    </w:t>
      </w:r>
      <w:r>
        <w:t xml:space="preserve">   bambam    </w:t>
      </w:r>
      <w:r>
        <w:t xml:space="preserve">   iloveyou    </w:t>
      </w:r>
      <w:r>
        <w:t xml:space="preserve">   vivalavida    </w:t>
      </w:r>
      <w:r>
        <w:t xml:space="preserve">   paradfise    </w:t>
      </w:r>
      <w:r>
        <w:t xml:space="preserve">   skyfullofstars    </w:t>
      </w:r>
      <w:r>
        <w:t xml:space="preserve">   hymmoftheweekend    </w:t>
      </w:r>
      <w:r>
        <w:t xml:space="preserve">   tickets    </w:t>
      </w:r>
      <w:r>
        <w:t xml:space="preserve">   concert    </w:t>
      </w:r>
      <w:r>
        <w:t xml:space="preserve">   live    </w:t>
      </w:r>
      <w:r>
        <w:t xml:space="preserve">   parachutes    </w:t>
      </w:r>
      <w:r>
        <w:t xml:space="preserve">   ghoststories    </w:t>
      </w:r>
      <w:r>
        <w:t xml:space="preserve">   chrismartin    </w:t>
      </w:r>
      <w:r>
        <w:t xml:space="preserve">   everglow    </w:t>
      </w:r>
      <w:r>
        <w:t xml:space="preserve">   amazingday    </w:t>
      </w:r>
      <w:r>
        <w:t xml:space="preserve">   fun    </w:t>
      </w:r>
      <w:r>
        <w:t xml:space="preserve">   headfullofdreams    </w:t>
      </w:r>
      <w:r>
        <w:t xml:space="preserve">   kaleidoscope    </w:t>
      </w:r>
      <w:r>
        <w:t xml:space="preserve">   july    </w:t>
      </w:r>
      <w:r>
        <w:t xml:space="preserve">   coldplay    </w:t>
      </w:r>
      <w:r>
        <w:t xml:space="preserve">   Cardiff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2017</dc:title>
  <dcterms:created xsi:type="dcterms:W3CDTF">2021-10-11T03:53:11Z</dcterms:created>
  <dcterms:modified xsi:type="dcterms:W3CDTF">2021-10-11T03:53:11Z</dcterms:modified>
</cp:coreProperties>
</file>