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Sideways Stand    </w:t>
      </w:r>
      <w:r>
        <w:t xml:space="preserve">   Backflip    </w:t>
      </w:r>
      <w:r>
        <w:t xml:space="preserve">   Mill    </w:t>
      </w:r>
      <w:r>
        <w:t xml:space="preserve">   Compulsories    </w:t>
      </w:r>
      <w:r>
        <w:t xml:space="preserve">   Elbow Stand    </w:t>
      </w:r>
      <w:r>
        <w:t xml:space="preserve">   Flag    </w:t>
      </w:r>
      <w:r>
        <w:t xml:space="preserve">   flyer    </w:t>
      </w:r>
      <w:r>
        <w:t xml:space="preserve">   freestyle    </w:t>
      </w:r>
      <w:r>
        <w:t xml:space="preserve">   ground Jump    </w:t>
      </w:r>
      <w:r>
        <w:t xml:space="preserve">   Handstand    </w:t>
      </w:r>
      <w:r>
        <w:t xml:space="preserve">   Horse    </w:t>
      </w:r>
      <w:r>
        <w:t xml:space="preserve">   Mount    </w:t>
      </w:r>
      <w:r>
        <w:t xml:space="preserve">   Roller    </w:t>
      </w:r>
      <w:r>
        <w:t xml:space="preserve">   Scissors    </w:t>
      </w:r>
      <w:r>
        <w:t xml:space="preserve">   Vaulting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2017</dc:title>
  <dcterms:created xsi:type="dcterms:W3CDTF">2021-10-11T03:53:41Z</dcterms:created>
  <dcterms:modified xsi:type="dcterms:W3CDTF">2021-10-11T03:53:41Z</dcterms:modified>
</cp:coreProperties>
</file>