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Jesus is to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Jews lived in these after they left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with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of the apostles occupation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Spirit is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Spirit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Testiment prophet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survived the lions 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Jesus's homeland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Jesus's hometown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Christians should give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has this for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2017</dc:title>
  <dcterms:created xsi:type="dcterms:W3CDTF">2021-10-11T03:53:43Z</dcterms:created>
  <dcterms:modified xsi:type="dcterms:W3CDTF">2021-10-11T03:53:43Z</dcterms:modified>
</cp:coreProperties>
</file>