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p>
      <w:pPr>
        <w:pStyle w:val="Questions"/>
      </w:pPr>
      <w:r>
        <w:t xml:space="preserve">1. SMICRHSAT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MNRESNTOA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NEMRAG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SHSREDHPE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BYAB SJESU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BSSLTEA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EPKINERNREE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SANELG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SANOAHN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2021-10-11T03:53:53Z</dcterms:created>
  <dcterms:modified xsi:type="dcterms:W3CDTF">2021-10-11T03:53:53Z</dcterms:modified>
</cp:coreProperties>
</file>