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p>
      <w:pPr>
        <w:pStyle w:val="Questions"/>
      </w:pPr>
      <w:r>
        <w:t xml:space="preserve">1. NTLEIS ITGNH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DALHSNE AMSSEHI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WAYA NI TEH MNERGA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EHT TSFIR OENL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OH MCEO LANEEUM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OJY OT HET LWROD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EHT TGNIH BFREEO MISAHRCTS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IT CEAM UNOP A DTIMGIHN RAECL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9. LETTLI RMERMUD YOB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GDO ERST EY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TO DOG IN TEH HIHEGST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I DHRAE TEH ELBLS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O YLOH NGHTI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EAGNSL WE VEHA DHREA NO HHIG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EJUHHLALAL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2021-10-11T03:54:21Z</dcterms:created>
  <dcterms:modified xsi:type="dcterms:W3CDTF">2021-10-11T03:54:21Z</dcterms:modified>
</cp:coreProperties>
</file>