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Mersy    </w:t>
      </w:r>
      <w:r>
        <w:t xml:space="preserve">   Messiah    </w:t>
      </w:r>
      <w:r>
        <w:t xml:space="preserve">   king    </w:t>
      </w:r>
      <w:r>
        <w:t xml:space="preserve">   gospel    </w:t>
      </w:r>
      <w:r>
        <w:t xml:space="preserve">   fellowship    </w:t>
      </w:r>
      <w:r>
        <w:t xml:space="preserve">   everlasting    </w:t>
      </w:r>
      <w:r>
        <w:t xml:space="preserve">   covenant    </w:t>
      </w:r>
      <w:r>
        <w:t xml:space="preserve">   church    </w:t>
      </w:r>
      <w:r>
        <w:t xml:space="preserve">   birthday    </w:t>
      </w:r>
      <w:r>
        <w:t xml:space="preserve">   angel    </w:t>
      </w:r>
      <w:r>
        <w:t xml:space="preserve">   abundant    </w:t>
      </w:r>
      <w:r>
        <w:t xml:space="preserve">   gifts    </w:t>
      </w:r>
      <w:r>
        <w:t xml:space="preserve">   manger    </w:t>
      </w:r>
      <w:r>
        <w:t xml:space="preserve">   sheppards    </w:t>
      </w:r>
      <w:r>
        <w:t xml:space="preserve">   Emanuel    </w:t>
      </w:r>
      <w:r>
        <w:t xml:space="preserve">   joyful    </w:t>
      </w:r>
      <w:r>
        <w:t xml:space="preserve">   grace    </w:t>
      </w:r>
      <w:r>
        <w:t xml:space="preserve">   believe    </w:t>
      </w:r>
      <w:r>
        <w:t xml:space="preserve">   Jesus    </w:t>
      </w:r>
      <w:r>
        <w:t xml:space="preserve">   Christ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2021-10-11T03:53:25Z</dcterms:created>
  <dcterms:modified xsi:type="dcterms:W3CDTF">2021-10-11T03:53:25Z</dcterms:modified>
</cp:coreProperties>
</file>