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grandma who bring presents to children in Russia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tracks Santa's sleigh across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Christmas tree used dyed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 Claus is also called Kris ____________________l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green in the Christmas colors represents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Silent Night was written by a priest name Joseph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saint introduced Christmas carols to church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X in Xmas is derived from what Greek Alphabet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Noel brings presents to children in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December 26 is know as this 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2017</dc:title>
  <dcterms:created xsi:type="dcterms:W3CDTF">2021-10-11T03:54:25Z</dcterms:created>
  <dcterms:modified xsi:type="dcterms:W3CDTF">2021-10-11T03:54:25Z</dcterms:modified>
</cp:coreProperties>
</file>