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"Rasberry Cordial" was a little too strong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late-night gardening changed his life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castle where the kings and queens of Narnia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tempermental from being mistreated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singing drove the goblins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Gilbert's favorite name for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dwarf kingdom was overthrown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took charge to prove the aunts wrong on how raising a healthy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of this country would fit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quiet little pony was a favorite with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current home of Castle Glower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cunning and treacherous words earned him this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an opinion on almost everything in Avonlea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to girls terrifies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Alive without breath, as cold as death, never thirsty, ever drinking, all in mail never clinking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this farmer's daughter, Gulliver is like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split in two when Aslan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goblin's weak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Blacksmithing wasn't interesting enough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home of Castle Glower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Voiceless it cries, wingless flutters, toothless bites, mouthless mutters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kitchen maid became like a sister to Rose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2021-10-11T03:54:47Z</dcterms:created>
  <dcterms:modified xsi:type="dcterms:W3CDTF">2021-10-11T03:54:47Z</dcterms:modified>
</cp:coreProperties>
</file>