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name are reindeers better known by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tin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my true love send to me on the eighth day of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Rudolph's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country originated the Christmas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sang "I wish it could be Christmas every 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French word for Christmas?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apartment of two psychiatrists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did Mary, Joseph and Jesus go to when they left Bethlehem?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gift from the Magi was commonly used as an annointing 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individual parts called lametta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 said "God bless us, every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Ilex aquifolium is a species of what?</w:t>
            </w:r>
          </w:p>
        </w:tc>
      </w:tr>
    </w:tbl>
    <w:p>
      <w:pPr>
        <w:pStyle w:val="WordBankMedium"/>
      </w:pPr>
      <w:r>
        <w:t xml:space="preserve">   caribou    </w:t>
      </w:r>
      <w:r>
        <w:t xml:space="preserve">   holly    </w:t>
      </w:r>
      <w:r>
        <w:t xml:space="preserve">   nutcracker suite    </w:t>
      </w:r>
      <w:r>
        <w:t xml:space="preserve">   Egypt    </w:t>
      </w:r>
      <w:r>
        <w:t xml:space="preserve">   England    </w:t>
      </w:r>
      <w:r>
        <w:t xml:space="preserve">   Donner    </w:t>
      </w:r>
      <w:r>
        <w:t xml:space="preserve">   poinsettia    </w:t>
      </w:r>
      <w:r>
        <w:t xml:space="preserve">   tinsel    </w:t>
      </w:r>
      <w:r>
        <w:t xml:space="preserve">   Noel    </w:t>
      </w:r>
      <w:r>
        <w:t xml:space="preserve">   Myrrh    </w:t>
      </w:r>
      <w:r>
        <w:t xml:space="preserve">   Tiny Tim    </w:t>
      </w:r>
      <w:r>
        <w:t xml:space="preserve">   Wizzard    </w:t>
      </w:r>
      <w:r>
        <w:t xml:space="preserve">   maids    </w:t>
      </w:r>
      <w:r>
        <w:t xml:space="preserve">   Nicholas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2017</dc:title>
  <dcterms:created xsi:type="dcterms:W3CDTF">2021-10-11T03:54:54Z</dcterms:created>
  <dcterms:modified xsi:type="dcterms:W3CDTF">2021-10-11T03:54:54Z</dcterms:modified>
</cp:coreProperties>
</file>