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Theprinceofpeace    </w:t>
      </w:r>
      <w:r>
        <w:t xml:space="preserve">   Themightygod    </w:t>
      </w:r>
      <w:r>
        <w:t xml:space="preserve">   Wonderful    </w:t>
      </w:r>
      <w:r>
        <w:t xml:space="preserve">   Theeverlastingfather    </w:t>
      </w:r>
      <w:r>
        <w:t xml:space="preserve">   Counseller    </w:t>
      </w:r>
      <w:r>
        <w:t xml:space="preserve">   Government    </w:t>
      </w:r>
      <w:r>
        <w:t xml:space="preserve">   Swaddlingclothes    </w:t>
      </w:r>
      <w:r>
        <w:t xml:space="preserve">   Angels    </w:t>
      </w:r>
      <w:r>
        <w:t xml:space="preserve">   Bethlehem    </w:t>
      </w:r>
      <w:r>
        <w:t xml:space="preserve">   Emmanuel    </w:t>
      </w:r>
      <w:r>
        <w:t xml:space="preserve">   Frankincense    </w:t>
      </w:r>
      <w:r>
        <w:t xml:space="preserve">   Gold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Shepherds    </w:t>
      </w:r>
      <w:r>
        <w:t xml:space="preserve">   Wisemen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2021-10-11T03:54:22Z</dcterms:created>
  <dcterms:modified xsi:type="dcterms:W3CDTF">2021-10-11T03:54:22Z</dcterms:modified>
</cp:coreProperties>
</file>