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 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I wise to come from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Maids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left in the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Lets have a Gander 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 Oclock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East or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Holly Bears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2021-10-11T03:54:27Z</dcterms:created>
  <dcterms:modified xsi:type="dcterms:W3CDTF">2021-10-11T03:54:27Z</dcterms:modified>
</cp:coreProperties>
</file>