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kids want lots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music makers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for Christmas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christmas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Vehicle movers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delivers the gifts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 transportation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2021-10-11T03:54:33Z</dcterms:created>
  <dcterms:modified xsi:type="dcterms:W3CDTF">2021-10-11T03:54:33Z</dcterms:modified>
</cp:coreProperties>
</file>