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country did the custom of Christmas trees originate?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naughty children traditionally receive in their Christmas stockings?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ghosts visit Scrooge in 'A Christmas Carol'?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sauce is traditionally served with roast turkey?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fruit is used to make a Christingle?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the nativity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red plant is traditionally associated with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'Feliz Navidad' is 'Happy Christmas' in which language?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star sign of a person born on the 25th December?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Marzipan is made from the frounds of which nut?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which country is it considered good luck to find a spider's web on Christmas morning?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Glogg is a traditional Christmas drink served in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needles of a pine tree are a good source of Vitamin C. 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colour are mistletoe berries?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degrees celsius must it be for it to snow on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the song 'The Twelve Days of Christmas', how many swans were a-swimming?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2018</dc:title>
  <dcterms:created xsi:type="dcterms:W3CDTF">2021-10-11T03:54:37Z</dcterms:created>
  <dcterms:modified xsi:type="dcterms:W3CDTF">2021-10-11T03:54:37Z</dcterms:modified>
</cp:coreProperties>
</file>