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Ann    </w:t>
      </w:r>
      <w:r>
        <w:t xml:space="preserve">   Bailey    </w:t>
      </w:r>
      <w:r>
        <w:t xml:space="preserve">   casey    </w:t>
      </w:r>
      <w:r>
        <w:t xml:space="preserve">   Debra    </w:t>
      </w:r>
      <w:r>
        <w:t xml:space="preserve">   Desmond    </w:t>
      </w:r>
      <w:r>
        <w:t xml:space="preserve">   Emma Jean    </w:t>
      </w:r>
      <w:r>
        <w:t xml:space="preserve">   Gerry    </w:t>
      </w:r>
      <w:r>
        <w:t xml:space="preserve">   Gloria    </w:t>
      </w:r>
      <w:r>
        <w:t xml:space="preserve">   Joseph    </w:t>
      </w:r>
      <w:r>
        <w:t xml:space="preserve">   Ma Bea    </w:t>
      </w:r>
      <w:r>
        <w:t xml:space="preserve">   Marie    </w:t>
      </w:r>
      <w:r>
        <w:t xml:space="preserve">   Marvis    </w:t>
      </w:r>
      <w:r>
        <w:t xml:space="preserve">   Mickey    </w:t>
      </w:r>
      <w:r>
        <w:t xml:space="preserve">   Minnie    </w:t>
      </w:r>
      <w:r>
        <w:t xml:space="preserve">   Mopp    </w:t>
      </w:r>
      <w:r>
        <w:t xml:space="preserve">   Pharis    </w:t>
      </w:r>
      <w:r>
        <w:t xml:space="preserve">   Spivey    </w:t>
      </w:r>
      <w:r>
        <w:t xml:space="preserve">   Teresa    </w:t>
      </w:r>
      <w:r>
        <w:t xml:space="preserve">   Wesley    </w:t>
      </w:r>
      <w:r>
        <w:t xml:space="preserve">   Zyriah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2021-10-11T03:54:39Z</dcterms:created>
  <dcterms:modified xsi:type="dcterms:W3CDTF">2021-10-11T03:54:39Z</dcterms:modified>
</cp:coreProperties>
</file>