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yule log    </w:t>
      </w:r>
      <w:r>
        <w:t xml:space="preserve">   gingerbread house    </w:t>
      </w:r>
      <w:r>
        <w:t xml:space="preserve">   tree    </w:t>
      </w:r>
      <w:r>
        <w:t xml:space="preserve">   angel    </w:t>
      </w:r>
      <w:r>
        <w:t xml:space="preserve">   bells    </w:t>
      </w:r>
      <w:r>
        <w:t xml:space="preserve">   candle    </w:t>
      </w:r>
      <w:r>
        <w:t xml:space="preserve">   carols    </w:t>
      </w:r>
      <w:r>
        <w:t xml:space="preserve">   Christmas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2021-10-11T03:53:38Z</dcterms:created>
  <dcterms:modified xsi:type="dcterms:W3CDTF">2021-10-11T03:53:38Z</dcterms:modified>
</cp:coreProperties>
</file>