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2018</w:t>
      </w:r>
    </w:p>
    <w:p>
      <w:pPr>
        <w:pStyle w:val="Questions"/>
      </w:pPr>
      <w:r>
        <w:t xml:space="preserve">1. 5HT2 CDRBEMEE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SATR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ATNSA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AFRIY HSITLG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YLUE OGL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ISRCMHSTA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NTIGSKCOS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SNSERPET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TSCHIARSM TREE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NGERDEGRIBA EHOUS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2021-10-11T03:54:45Z</dcterms:created>
  <dcterms:modified xsi:type="dcterms:W3CDTF">2021-10-11T03:54:45Z</dcterms:modified>
</cp:coreProperties>
</file>