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carol    </w:t>
      </w:r>
      <w:r>
        <w:t xml:space="preserve">   carpenter    </w:t>
      </w:r>
      <w:r>
        <w:t xml:space="preserve">   christmas    </w:t>
      </w:r>
      <w:r>
        <w:t xml:space="preserve">   family    </w:t>
      </w:r>
      <w:r>
        <w:t xml:space="preserve">   frankincense    </w:t>
      </w:r>
      <w:r>
        <w:t xml:space="preserve">   gift    </w:t>
      </w:r>
      <w:r>
        <w:t xml:space="preserve">   gold    </w:t>
      </w:r>
      <w:r>
        <w:t xml:space="preserve">   jesus    </w:t>
      </w:r>
      <w:r>
        <w:t xml:space="preserve">   joseph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nativity    </w:t>
      </w:r>
      <w:r>
        <w:t xml:space="preserve">   noel    </w:t>
      </w:r>
      <w:r>
        <w:t xml:space="preserve">   present    </w:t>
      </w:r>
      <w:r>
        <w:t xml:space="preserve">   santa    </w:t>
      </w:r>
      <w:r>
        <w:t xml:space="preserve">   shepherd    </w:t>
      </w:r>
      <w:r>
        <w:t xml:space="preserve">   stable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2021-10-11T03:53:41Z</dcterms:created>
  <dcterms:modified xsi:type="dcterms:W3CDTF">2021-10-11T03:53:41Z</dcterms:modified>
</cp:coreProperties>
</file>