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presents    </w:t>
      </w:r>
      <w:r>
        <w:t xml:space="preserve">   Joseph    </w:t>
      </w:r>
      <w:r>
        <w:t xml:space="preserve">   Mary    </w:t>
      </w:r>
      <w:r>
        <w:t xml:space="preserve">   angels    </w:t>
      </w:r>
      <w:r>
        <w:t xml:space="preserve">   candles    </w:t>
      </w:r>
      <w:r>
        <w:t xml:space="preserve">   holly    </w:t>
      </w:r>
      <w:r>
        <w:t xml:space="preserve">   wreath    </w:t>
      </w:r>
      <w:r>
        <w:t xml:space="preserve">   stockings    </w:t>
      </w:r>
      <w:r>
        <w:t xml:space="preserve">   candycane    </w:t>
      </w:r>
      <w:r>
        <w:t xml:space="preserve">   elves    </w:t>
      </w:r>
      <w:r>
        <w:t xml:space="preserve">   Wisemen    </w:t>
      </w:r>
      <w:r>
        <w:t xml:space="preserve">   Stable    </w:t>
      </w:r>
      <w:r>
        <w:t xml:space="preserve">   Star    </w:t>
      </w:r>
      <w:r>
        <w:t xml:space="preserve">   Jesus    </w:t>
      </w:r>
      <w:r>
        <w:t xml:space="preserve">   manger    </w:t>
      </w:r>
      <w:r>
        <w:t xml:space="preserve">   Sleigh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2021-10-11T03:53:43Z</dcterms:created>
  <dcterms:modified xsi:type="dcterms:W3CDTF">2021-10-11T03:53:43Z</dcterms:modified>
</cp:coreProperties>
</file>