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Day Is Christmas Day?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Star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Put On Top Of A Christmas Tree?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Santa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Goes In Your Room And St. Nick Puts Presents Into?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Presents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Get For People And Put Them Under The Christmas Tree?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25th December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Comes At Night And Puts Presents Under The Christmas Tree?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Yule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Complete The Scentence: .... Log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Stockings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Grandma Sometimes Make That kids Steal Sweets Off?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Carols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People Sing At Christmas?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Lights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Gets Put On Your Chrstmas Tree?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Gingerbread House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White And Falls From The Sky?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Snow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2018</dc:title>
  <dcterms:created xsi:type="dcterms:W3CDTF">2021-10-11T03:54:47Z</dcterms:created>
  <dcterms:modified xsi:type="dcterms:W3CDTF">2021-10-11T03:54:47Z</dcterms:modified>
</cp:coreProperties>
</file>