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Decorations    </w:t>
      </w:r>
      <w:r>
        <w:t xml:space="preserve">   Games    </w:t>
      </w:r>
      <w:r>
        <w:t xml:space="preserve">   Cranberry Sauce    </w:t>
      </w:r>
      <w:r>
        <w:t xml:space="preserve">   Bethlehem    </w:t>
      </w:r>
      <w:r>
        <w:t xml:space="preserve">   Wine    </w:t>
      </w:r>
      <w:r>
        <w:t xml:space="preserve">   Music    </w:t>
      </w:r>
      <w:r>
        <w:t xml:space="preserve">   Garland    </w:t>
      </w:r>
      <w:r>
        <w:t xml:space="preserve">   Fir Tree    </w:t>
      </w:r>
      <w:r>
        <w:t xml:space="preserve">   Cider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Three Wise Kings    </w:t>
      </w:r>
      <w:r>
        <w:t xml:space="preserve">   Fun    </w:t>
      </w:r>
      <w:r>
        <w:t xml:space="preserve">   Mittens    </w:t>
      </w:r>
      <w:r>
        <w:t xml:space="preserve">   Caroling    </w:t>
      </w:r>
      <w:r>
        <w:t xml:space="preserve">   Guests    </w:t>
      </w:r>
      <w:r>
        <w:t xml:space="preserve">   Joy    </w:t>
      </w:r>
      <w:r>
        <w:t xml:space="preserve">   Grace    </w:t>
      </w:r>
      <w:r>
        <w:t xml:space="preserve">   Savior    </w:t>
      </w:r>
      <w:r>
        <w:t xml:space="preserve">   Shopping    </w:t>
      </w:r>
      <w:r>
        <w:t xml:space="preserve">   Cards and Letters    </w:t>
      </w:r>
      <w:r>
        <w:t xml:space="preserve">   December    </w:t>
      </w:r>
      <w:r>
        <w:t xml:space="preserve">   Peace On Earth    </w:t>
      </w:r>
      <w:r>
        <w:t xml:space="preserve">   Ugly Sweater    </w:t>
      </w:r>
      <w:r>
        <w:t xml:space="preserve">   Wrapping paper    </w:t>
      </w:r>
      <w:r>
        <w:t xml:space="preserve">   Ice Skates    </w:t>
      </w:r>
      <w:r>
        <w:t xml:space="preserve">   Toys    </w:t>
      </w:r>
      <w:r>
        <w:t xml:space="preserve">   Hot Cocoa    </w:t>
      </w:r>
      <w:r>
        <w:t xml:space="preserve">   Snowman    </w:t>
      </w:r>
      <w:r>
        <w:t xml:space="preserve">   Stuffing    </w:t>
      </w:r>
      <w:r>
        <w:t xml:space="preserve">   Turtledoves    </w:t>
      </w:r>
      <w:r>
        <w:t xml:space="preserve">   Raindeer    </w:t>
      </w:r>
      <w:r>
        <w:t xml:space="preserve">   Party    </w:t>
      </w:r>
      <w:r>
        <w:t xml:space="preserve">   Miracle    </w:t>
      </w:r>
      <w:r>
        <w:t xml:space="preserve">   Star    </w:t>
      </w:r>
      <w:r>
        <w:t xml:space="preserve">   Angel    </w:t>
      </w:r>
      <w:r>
        <w:t xml:space="preserve">   Sleigh Bells    </w:t>
      </w:r>
      <w:r>
        <w:t xml:space="preserve">   Sledding    </w:t>
      </w:r>
      <w:r>
        <w:t xml:space="preserve">   Snow Shoes    </w:t>
      </w:r>
      <w:r>
        <w:t xml:space="preserve">   Icicles    </w:t>
      </w:r>
      <w:r>
        <w:t xml:space="preserve">   Snowflakes    </w:t>
      </w:r>
      <w:r>
        <w:t xml:space="preserve">   Turkey    </w:t>
      </w:r>
      <w:r>
        <w:t xml:space="preserve">   Gifts    </w:t>
      </w:r>
      <w:r>
        <w:t xml:space="preserve">   Giving    </w:t>
      </w:r>
      <w:r>
        <w:t xml:space="preserve">   Love    </w:t>
      </w:r>
      <w:r>
        <w:t xml:space="preserve">   Lights    </w:t>
      </w:r>
      <w:r>
        <w:t xml:space="preserve">   Stockings    </w:t>
      </w:r>
      <w:r>
        <w:t xml:space="preserve">   Sugar Cookies    </w:t>
      </w:r>
      <w:r>
        <w:t xml:space="preserve">   Egg Nog    </w:t>
      </w:r>
      <w:r>
        <w:t xml:space="preserve">   Pie    </w:t>
      </w:r>
      <w:r>
        <w:t xml:space="preserve">   Ornaments    </w:t>
      </w:r>
      <w:r>
        <w:t xml:space="preserve">   Friends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2018 </dc:title>
  <dcterms:created xsi:type="dcterms:W3CDTF">2021-10-11T03:53:23Z</dcterms:created>
  <dcterms:modified xsi:type="dcterms:W3CDTF">2021-10-11T03:53:23Z</dcterms:modified>
</cp:coreProperties>
</file>