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Wisemen    </w:t>
      </w:r>
      <w:r>
        <w:t xml:space="preserve">   Star    </w:t>
      </w:r>
      <w:r>
        <w:t xml:space="preserve">   Bethlehem    </w:t>
      </w:r>
      <w:r>
        <w:t xml:space="preserve">   Peace    </w:t>
      </w:r>
      <w:r>
        <w:t xml:space="preserve">   Joseph    </w:t>
      </w:r>
      <w:r>
        <w:t xml:space="preserve">   Mary    </w:t>
      </w:r>
      <w:r>
        <w:t xml:space="preserve">   Joy    </w:t>
      </w:r>
      <w:r>
        <w:t xml:space="preserve">   Stable    </w:t>
      </w:r>
      <w:r>
        <w:t xml:space="preserve">   Savior    </w:t>
      </w:r>
      <w:r>
        <w:t xml:space="preserve">   Jesus    </w:t>
      </w:r>
      <w:r>
        <w:t xml:space="preserve">   Merry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2021-10-11T03:54:18Z</dcterms:created>
  <dcterms:modified xsi:type="dcterms:W3CDTF">2021-10-11T03:54:18Z</dcterms:modified>
</cp:coreProperties>
</file>