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forgiven    </w:t>
      </w:r>
      <w:r>
        <w:t xml:space="preserve">   Love    </w:t>
      </w:r>
      <w:r>
        <w:t xml:space="preserve">   Candy Canes    </w:t>
      </w:r>
      <w:r>
        <w:t xml:space="preserve">   Tree    </w:t>
      </w:r>
      <w:r>
        <w:t xml:space="preserve">   Friends    </w:t>
      </w:r>
      <w:r>
        <w:t xml:space="preserve">   Grinch    </w:t>
      </w:r>
      <w:r>
        <w:t xml:space="preserve">   Crackers    </w:t>
      </w:r>
      <w:r>
        <w:t xml:space="preserve">   Marry    </w:t>
      </w:r>
      <w:r>
        <w:t xml:space="preserve">   Scrooge    </w:t>
      </w:r>
      <w:r>
        <w:t xml:space="preserve">   Family    </w:t>
      </w:r>
      <w:r>
        <w:t xml:space="preserve">   Presents    </w:t>
      </w:r>
      <w:r>
        <w:t xml:space="preserve">   Gifts    </w:t>
      </w:r>
      <w:r>
        <w:t xml:space="preserve">   Snow Flake    </w:t>
      </w:r>
      <w:r>
        <w:t xml:space="preserve">   Christmas    </w:t>
      </w:r>
      <w:r>
        <w:t xml:space="preserve">   Angel    </w:t>
      </w:r>
      <w:r>
        <w:t xml:space="preserve">   Jack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2019 </dc:title>
  <dcterms:created xsi:type="dcterms:W3CDTF">2021-10-11T03:54:11Z</dcterms:created>
  <dcterms:modified xsi:type="dcterms:W3CDTF">2021-10-11T03:54:11Z</dcterms:modified>
</cp:coreProperties>
</file>