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television presenter and gardener owns a garden in Herefordshire called Longmeadow?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opposite to matter?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served as British Prime Minister after Tony Blair and before David Cameron?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Physics, matter has three fundamental states; gas, solid and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nuclear plant that closed for ever in Ukraine.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national emblem of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Write the scientific name of lie detector which uses by the police for proving 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‘A Brief History of Time’?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Cyprus is an island in which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British General Election won by__________ Party in landslide win with 80 seat majority.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famous leader said 'England is a nation of shopkeepers'?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has the longest wave length?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1 million people protest in _________ over proposed new extradition laws to China in one of largest-ever protests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country’s capital is Ottawa?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has the world’s one-fourth oil reserve?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author, known for the poem 'If' said 'East is East and West is West and never the twain shall meet'?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a Welsh poppy?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Intelligence agency of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Amarelle, May Duke and Morello are all types of which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Cricklade, Teddington and Marlow are towns situated on the banks of which British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the Symbol to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city of one mile width and two miles length as 177 canals of 28 miles length. Name the city.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2019</dc:title>
  <dcterms:created xsi:type="dcterms:W3CDTF">2021-10-11T03:55:13Z</dcterms:created>
  <dcterms:modified xsi:type="dcterms:W3CDTF">2021-10-11T03:55:13Z</dcterms:modified>
</cp:coreProperties>
</file>