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celebrated by Norsemen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Carved the roast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Spiced ale or wine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Happy,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Cancelled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with nutmeg - and rum!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Kissing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Desert animal at the manger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Reindeer plus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Wrapped in pretty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Lights, ornaments, garlands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Tops 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corncob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Cratchit's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winter's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Birthbay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 with antlers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2021-10-11T03:54:52Z</dcterms:created>
  <dcterms:modified xsi:type="dcterms:W3CDTF">2021-10-11T03:54:52Z</dcterms:modified>
</cp:coreProperties>
</file>