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ICICLES    </w:t>
      </w:r>
      <w:r>
        <w:t xml:space="preserve">   ICING    </w:t>
      </w:r>
      <w:r>
        <w:t xml:space="preserve">   CAROLS    </w:t>
      </w:r>
      <w:r>
        <w:t xml:space="preserve">   ADVENT    </w:t>
      </w:r>
      <w:r>
        <w:t xml:space="preserve">   MARZIPAN    </w:t>
      </w:r>
      <w:r>
        <w:t xml:space="preserve">   SANTA    </w:t>
      </w:r>
      <w:r>
        <w:t xml:space="preserve">   STOCKINGS    </w:t>
      </w:r>
      <w:r>
        <w:t xml:space="preserve">   YULE LOG    </w:t>
      </w:r>
      <w:r>
        <w:t xml:space="preserve">   SNOW    </w:t>
      </w:r>
      <w:r>
        <w:t xml:space="preserve">   MULLED WINE    </w:t>
      </w:r>
      <w:r>
        <w:t xml:space="preserve">   DECORATIONS    </w:t>
      </w:r>
      <w:r>
        <w:t xml:space="preserve">   BAUBLES    </w:t>
      </w:r>
      <w:r>
        <w:t xml:space="preserve">   TREE    </w:t>
      </w:r>
      <w:r>
        <w:t xml:space="preserve">   FAIRY LIGHTS    </w:t>
      </w:r>
      <w:r>
        <w:t xml:space="preserve">   PRESENTS    </w:t>
      </w:r>
      <w:r>
        <w:t xml:space="preserve">   WENCESLAS    </w:t>
      </w:r>
      <w:r>
        <w:t xml:space="preserve">   STUFFING    </w:t>
      </w:r>
      <w:r>
        <w:t xml:space="preserve">   MINCEPIES    </w:t>
      </w:r>
      <w:r>
        <w:t xml:space="preserve">   TURKEY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2021-10-11T03:54:57Z</dcterms:created>
  <dcterms:modified xsi:type="dcterms:W3CDTF">2021-10-11T03:54:57Z</dcterms:modified>
</cp:coreProperties>
</file>