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Twas the _ _ _ _ _ before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I'm dreaming of a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Santa Clauses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is a sly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Santas Clauses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reindeer pulling Santas 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Rudolph's 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Fourth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Angels headgear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Santa Clause but in Dutch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ingrediant in eggnog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cookie can be cut or 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Guiding light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Tracks Santas movements on Christmas Eve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2020</dc:title>
  <dcterms:created xsi:type="dcterms:W3CDTF">2021-10-11T03:55:18Z</dcterms:created>
  <dcterms:modified xsi:type="dcterms:W3CDTF">2021-10-11T03:55:18Z</dcterms:modified>
</cp:coreProperties>
</file>