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cookie    </w:t>
      </w:r>
      <w:r>
        <w:t xml:space="preserve">   peace    </w:t>
      </w:r>
      <w:r>
        <w:t xml:space="preserve">   bow    </w:t>
      </w:r>
      <w:r>
        <w:t xml:space="preserve">   white    </w:t>
      </w:r>
      <w:r>
        <w:t xml:space="preserve">   green    </w:t>
      </w:r>
      <w:r>
        <w:t xml:space="preserve">   red    </w:t>
      </w:r>
      <w:r>
        <w:t xml:space="preserve">   lights    </w:t>
      </w:r>
      <w:r>
        <w:t xml:space="preserve">   bell    </w:t>
      </w:r>
      <w:r>
        <w:t xml:space="preserve">   merry    </w:t>
      </w:r>
      <w:r>
        <w:t xml:space="preserve">   candycane    </w:t>
      </w:r>
      <w:r>
        <w:t xml:space="preserve">   rudolph    </w:t>
      </w:r>
      <w:r>
        <w:t xml:space="preserve">   ornaments    </w:t>
      </w:r>
      <w:r>
        <w:t xml:space="preserve">   reindeer    </w:t>
      </w:r>
      <w:r>
        <w:t xml:space="preserve">   elf    </w:t>
      </w:r>
      <w:r>
        <w:t xml:space="preserve">   santa    </w:t>
      </w:r>
      <w:r>
        <w:t xml:space="preserve">   december    </w:t>
      </w:r>
      <w:r>
        <w:t xml:space="preserve">   snowman    </w:t>
      </w:r>
      <w:r>
        <w:t xml:space="preserve">   joy    </w:t>
      </w:r>
      <w:r>
        <w:t xml:space="preserve">   stocking    </w:t>
      </w:r>
      <w:r>
        <w:t xml:space="preserve">   tree    </w:t>
      </w:r>
      <w:r>
        <w:t xml:space="preserve">   gingerbread    </w:t>
      </w:r>
      <w:r>
        <w:t xml:space="preserve">   presents    </w:t>
      </w:r>
      <w:r>
        <w:t xml:space="preserve">   eggnog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2020</dc:title>
  <dcterms:created xsi:type="dcterms:W3CDTF">2021-10-11T03:55:25Z</dcterms:created>
  <dcterms:modified xsi:type="dcterms:W3CDTF">2021-10-11T03:55:25Z</dcterms:modified>
</cp:coreProperties>
</file>