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table item invented by Tom Smith (9,7)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EAVES DROPPER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Christmas Dairy workers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at the top of which Harvey Slumfenburger lives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Cliff Richard's accompaniment to Mistletoe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FLEA LOST TAIL AND REVERSED PRESENT MAKER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House of Bread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Nut, roasting on an open fire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STUNNING CHEESE COMPANION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Animated film in which Aled Jones' version of "Walking in the Air" features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Children's visitor on Dec 5/6th in the Netherlands (2,8)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OLD LADY TALKS MADLY OF QUENCHES,PEES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sledges face up in this Winter Olympics event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GAL EATING FRENCH CHEESE IS ANGEL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Christian Cleric neckwear item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Spice traditionally used to flavour bread sauce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traditional hidden value of a Christmas pudding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Mixed with butter for a spirited Christmas pudding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Star sign of those born on Christmas Day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missing Reindeer in " 'Twas the night before Christmas"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Darcy Bussell's favourite Reindeer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Christmas confection shaped to resemble a shepherd's staff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First Christmas song to be broadcast from space in 1965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city where the Mc Callister family were heading on their Christmas vacation when Kevin was left Home Alone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Santa's suit prior to Coca Cola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involved in Christmas romantic tradition invented by servants in Victorian Britain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 used for Frosty the Snowman's nose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 value in title of Xmas Song in which 364 gifts are given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EastEnder's actress that the Prime Minister falls for in Love Actually (2,8)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Coverings for porcine accompaniments to Turkey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Tipple in Trifle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Poet no longer bombing Slough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Band, twice reaching number 1 at Christmas with same song but 16 year's apart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themed ballet which premiered in St Petersburgh in 1892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name of seasonal plant in the Ranunculaceae family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CHURCH KEYS GROAN WHEN RATTLED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Forsaking alcohol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Female singer-songwriter who sang with the Pogues in "Fairytale of New York"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Ringo ----- drummer whose real name is Richard Starkey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ocean in which Christmas Island can be found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Ghosts appearing in A Christmas Carol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Author of "The Snowman"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the Maggi came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meaning of Advent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Reindeer sharing a name with a symbol of Valentine's day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 Stephen's Day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Inspiration for female Vicar's Christmas Sermon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Name of the owner of the legs behind the desk with Morecome and Wise in 1976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2021-10-11T03:55:39Z</dcterms:created>
  <dcterms:modified xsi:type="dcterms:W3CDTF">2021-10-11T03:55:39Z</dcterms:modified>
</cp:coreProperties>
</file>