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Candy Canes    </w:t>
      </w:r>
      <w:r>
        <w:t xml:space="preserve">   Christmas Tree    </w:t>
      </w:r>
      <w:r>
        <w:t xml:space="preserve">   Cupcakes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Gifts    </w:t>
      </w:r>
      <w:r>
        <w:t xml:space="preserve">   Giving    </w:t>
      </w:r>
      <w:r>
        <w:t xml:space="preserve">   Holiday    </w:t>
      </w:r>
      <w:r>
        <w:t xml:space="preserve">   Jesus    </w:t>
      </w:r>
      <w:r>
        <w:t xml:space="preserve">   Joy    </w:t>
      </w:r>
      <w:r>
        <w:t xml:space="preserve">   Laughter    </w:t>
      </w:r>
      <w:r>
        <w:t xml:space="preserve">   North Pole    </w:t>
      </w:r>
      <w:r>
        <w:t xml:space="preserve">   Pajamas    </w:t>
      </w:r>
      <w:r>
        <w:t xml:space="preserve">   Quarantine    </w:t>
      </w:r>
      <w:r>
        <w:t xml:space="preserve">   Snowflake    </w:t>
      </w:r>
      <w:r>
        <w:t xml:space="preserve">   Snowman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2021-10-11T03:55:39Z</dcterms:created>
  <dcterms:modified xsi:type="dcterms:W3CDTF">2021-10-11T03:55:39Z</dcterms:modified>
</cp:coreProperties>
</file>