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winter    </w:t>
      </w:r>
      <w:r>
        <w:t xml:space="preserve">   sledding    </w:t>
      </w:r>
      <w:r>
        <w:t xml:space="preserve">   skating    </w:t>
      </w:r>
      <w:r>
        <w:t xml:space="preserve">   snowflakes    </w:t>
      </w:r>
      <w:r>
        <w:t xml:space="preserve">   glitter    </w:t>
      </w:r>
      <w:r>
        <w:t xml:space="preserve">   garland    </w:t>
      </w:r>
      <w:r>
        <w:t xml:space="preserve">   ornament    </w:t>
      </w:r>
      <w:r>
        <w:t xml:space="preserve">   turkey'    </w:t>
      </w:r>
      <w:r>
        <w:t xml:space="preserve">   cookies    </w:t>
      </w:r>
      <w:r>
        <w:t xml:space="preserve">   gifts    </w:t>
      </w:r>
      <w:r>
        <w:t xml:space="preserve">   stockings    </w:t>
      </w:r>
      <w:r>
        <w:t xml:space="preserve">   December    </w:t>
      </w:r>
      <w:r>
        <w:t xml:space="preserve">   icicles    </w:t>
      </w:r>
      <w:r>
        <w:t xml:space="preserve">   snow    </w:t>
      </w:r>
      <w:r>
        <w:t xml:space="preserve">   manger    </w:t>
      </w:r>
      <w:r>
        <w:t xml:space="preserve">   Tree    </w:t>
      </w:r>
      <w:r>
        <w:t xml:space="preserve">   Reindeer    </w:t>
      </w:r>
      <w:r>
        <w:t xml:space="preserve">   Elf    </w:t>
      </w:r>
      <w:r>
        <w:t xml:space="preserve">   Santa    </w:t>
      </w:r>
      <w:r>
        <w:t xml:space="preserve">   candles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2021-10-11T03:55:49Z</dcterms:created>
  <dcterms:modified xsi:type="dcterms:W3CDTF">2021-10-11T03:55:49Z</dcterms:modified>
</cp:coreProperties>
</file>