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 Word Scramble</w:t>
      </w:r>
    </w:p>
    <w:p>
      <w:pPr>
        <w:pStyle w:val="Questions"/>
      </w:pPr>
      <w:r>
        <w:t xml:space="preserve">1. AAV IONSEM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TMEANORNS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GIKCSOTN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SESNRPET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HAETRW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ONSNAWM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GNEGGO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RSACOL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TTOMIESEL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OFRST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THO CLAOTOCEH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MYLFIA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DLUPRHO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CSIOKOE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ISMAHRTSC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TNASA ACUSL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DNRREEIE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NEIRBDAGGRE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SEELV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 Word Scramble</dc:title>
  <dcterms:created xsi:type="dcterms:W3CDTF">2021-10-11T03:55:30Z</dcterms:created>
  <dcterms:modified xsi:type="dcterms:W3CDTF">2021-10-11T03:55:30Z</dcterms:modified>
</cp:coreProperties>
</file>