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2020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Christmas Tree    </w:t>
      </w:r>
      <w:r>
        <w:t xml:space="preserve">   Elf on the shelf    </w:t>
      </w:r>
      <w:r>
        <w:t xml:space="preserve">   Happy Birthday Jesus    </w:t>
      </w:r>
      <w:r>
        <w:t xml:space="preserve">   Happy New Year    </w:t>
      </w:r>
      <w:r>
        <w:t xml:space="preserve">   Home sweet home    </w:t>
      </w:r>
      <w:r>
        <w:t xml:space="preserve">   Jingle bells    </w:t>
      </w:r>
      <w:r>
        <w:t xml:space="preserve">   Manger    </w:t>
      </w:r>
      <w:r>
        <w:t xml:space="preserve">   Merry Christmas    </w:t>
      </w:r>
      <w:r>
        <w:t xml:space="preserve">   Santas workshop    </w:t>
      </w:r>
      <w:r>
        <w:t xml:space="preserve">   Sleigh bells    </w:t>
      </w:r>
      <w:r>
        <w:t xml:space="preserve">   Star    </w:t>
      </w:r>
      <w:r>
        <w:t xml:space="preserve">   Vacation    </w:t>
      </w:r>
      <w:r>
        <w:t xml:space="preserve">   White Christmas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 Word Search</dc:title>
  <dcterms:created xsi:type="dcterms:W3CDTF">2021-10-11T03:55:44Z</dcterms:created>
  <dcterms:modified xsi:type="dcterms:W3CDTF">2021-10-11T03:55:44Z</dcterms:modified>
</cp:coreProperties>
</file>