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2020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Baubles    </w:t>
      </w:r>
      <w:r>
        <w:t xml:space="preserve">   bias    </w:t>
      </w:r>
      <w:r>
        <w:t xml:space="preserve">   Blitzen    </w:t>
      </w:r>
      <w:r>
        <w:t xml:space="preserve">   Candles    </w:t>
      </w:r>
      <w:r>
        <w:t xml:space="preserve">   Chimney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Decorations    </w:t>
      </w:r>
      <w:r>
        <w:t xml:space="preserve">   delivery    </w:t>
      </w:r>
      <w:r>
        <w:t xml:space="preserve">   Donner    </w:t>
      </w:r>
      <w:r>
        <w:t xml:space="preserve">   Epiphany    </w:t>
      </w:r>
      <w:r>
        <w:t xml:space="preserve">   Gabriel    </w:t>
      </w:r>
      <w:r>
        <w:t xml:space="preserve">   Gingerbread    </w:t>
      </w:r>
      <w:r>
        <w:t xml:space="preserve">   Greetings    </w:t>
      </w:r>
      <w:r>
        <w:t xml:space="preserve">   hdibc    </w:t>
      </w:r>
      <w:r>
        <w:t xml:space="preserve">   Holly    </w:t>
      </w:r>
      <w:r>
        <w:t xml:space="preserve">   Ivy    </w:t>
      </w:r>
      <w:r>
        <w:t xml:space="preserve">   Lametta    </w:t>
      </w:r>
      <w:r>
        <w:t xml:space="preserve">   Magi    </w:t>
      </w:r>
      <w:r>
        <w:t xml:space="preserve">   Mistletoe    </w:t>
      </w:r>
      <w:r>
        <w:t xml:space="preserve">   Nativity    </w:t>
      </w:r>
      <w:r>
        <w:t xml:space="preserve">   Prancer    </w:t>
      </w:r>
      <w:r>
        <w:t xml:space="preserve">   Reindeer    </w:t>
      </w:r>
      <w:r>
        <w:t xml:space="preserve">   respot    </w:t>
      </w:r>
      <w:r>
        <w:t xml:space="preserve">   Santa    </w:t>
      </w:r>
      <w:r>
        <w:t xml:space="preserve">   Shepherds    </w:t>
      </w:r>
      <w:r>
        <w:t xml:space="preserve">   Sixpence    </w:t>
      </w:r>
      <w:r>
        <w:t xml:space="preserve">   Sleigh    </w:t>
      </w:r>
      <w:r>
        <w:t xml:space="preserve">   Snowball    </w:t>
      </w:r>
      <w:r>
        <w:t xml:space="preserve">   Snowman    </w:t>
      </w:r>
      <w:r>
        <w:t xml:space="preserve">   Sprouts    </w:t>
      </w:r>
      <w:r>
        <w:t xml:space="preserve">   Star    </w:t>
      </w:r>
      <w:r>
        <w:t xml:space="preserve">   Stockings    </w:t>
      </w:r>
      <w:r>
        <w:t xml:space="preserve">   Swags    </w:t>
      </w:r>
      <w:r>
        <w:t xml:space="preserve">   Tinsel    </w:t>
      </w:r>
      <w:r>
        <w:t xml:space="preserve">   toucher    </w:t>
      </w:r>
      <w:r>
        <w:t xml:space="preserve">   Turkey    </w:t>
      </w:r>
      <w:r>
        <w:t xml:space="preserve">   Vixen    </w:t>
      </w:r>
      <w:r>
        <w:t xml:space="preserve">   weight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2020 Wordsearch</dc:title>
  <dcterms:created xsi:type="dcterms:W3CDTF">2021-10-11T03:55:34Z</dcterms:created>
  <dcterms:modified xsi:type="dcterms:W3CDTF">2021-10-11T03:55:34Z</dcterms:modified>
</cp:coreProperties>
</file>