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Old English phrase "Cristes masses" was first recorded in 1038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Christmas ___ with holly represents the blood Jesus shed (the red berries) and the crown of thorns.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“_____ _____,” was composed as a Thanksgiving song and was the first song sung on December 15, 1965 by astronauts Tom Stafford and Wally Schirra while they were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Driving around with no clear destination, at low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"Mass of Christ"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Leaving food for Santa originated with Norse children, who left ___ out for Odin’s eight-legged horse Sleipnir.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London receives a tree for Trafalgar Square from the people of Norway every year to ____ them for their help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St. Nicholas ____ in the province of Lycia in the 4th century 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Franklin Pierce (1853-1857) is believed to have been the first President to put a _______ in the White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Mickey’s Once Upon a Christmas is a ____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Dutch name for St. Nicholas was Sinterklaas, phonetically changed to “_____  _____” in the English-speaking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Prep &amp; Landing is a _____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Hallmark introduced their first Christmas _____ in 1915.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people abbreviate Christmas “____,” which is actually based upon X being the first letter of Jesus Christ’s name in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Teddy Roosevelt banned ______ in the White House in 1901 because the President was concerned about the environmental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Royal Caribbean, Carnival, Disney, and Titanic were all ____ ships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“grog” is any drink made with rum; hence the name for the egg, cream, nutmeg, and rum drink “_____” which originated in 1607 in Jamestown.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"ves heill" meant “in good health” in Old Norse.  Today, ______ is hot apple cider with honey and spices. Neighbors used to visit on Christmas Eve and drink to each other’s health, called Wassailing.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Brenda Lee was only thirteen years old when she recorded “Rockin’ ____ the Christmas Tree” in 1958.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Crosby’s “White Christmas” is the best-selling Christmas song with 50+ million copies sold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tallest living Christmas ___ in America is the 161-foot tree in Idaho. The star is 10' tall!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young child's action of walking while holding on to furniture or other structures, prior to learning to walk without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Mickey’s Christmas Carol is a _____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United States issued the first Christmas postage _____ in 1962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2021</dc:title>
  <dcterms:created xsi:type="dcterms:W3CDTF">2021-12-19T03:37:44Z</dcterms:created>
  <dcterms:modified xsi:type="dcterms:W3CDTF">2021-12-19T03:37:44Z</dcterms:modified>
</cp:coreProperties>
</file>