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bells    </w:t>
      </w:r>
      <w:r>
        <w:t xml:space="preserve">   cards    </w:t>
      </w:r>
      <w:r>
        <w:t xml:space="preserve">   caroling    </w:t>
      </w:r>
      <w:r>
        <w:t xml:space="preserve">   christmas    </w:t>
      </w:r>
      <w:r>
        <w:t xml:space="preserve">   decorations    </w:t>
      </w:r>
      <w:r>
        <w:t xml:space="preserve">   divine    </w:t>
      </w:r>
      <w:r>
        <w:t xml:space="preserve">   evergreen    </w:t>
      </w:r>
      <w:r>
        <w:t xml:space="preserve">   garland    </w:t>
      </w:r>
      <w:r>
        <w:t xml:space="preserve">   gifts    </w:t>
      </w:r>
      <w:r>
        <w:t xml:space="preserve">   giving    </w:t>
      </w:r>
      <w:r>
        <w:t xml:space="preserve">   holly    </w:t>
      </w:r>
      <w:r>
        <w:t xml:space="preserve">   jesus    </w:t>
      </w:r>
      <w:r>
        <w:t xml:space="preserve">   manger    </w:t>
      </w:r>
      <w:r>
        <w:t xml:space="preserve">   messiah    </w:t>
      </w:r>
      <w:r>
        <w:t xml:space="preserve">   presents    </w:t>
      </w:r>
      <w:r>
        <w:t xml:space="preserve">   scrooge    </w:t>
      </w:r>
      <w:r>
        <w:t xml:space="preserve">   snowflake    </w:t>
      </w:r>
      <w:r>
        <w:t xml:space="preserve">   snowman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2021</dc:title>
  <dcterms:created xsi:type="dcterms:W3CDTF">2021-12-22T03:47:06Z</dcterms:created>
  <dcterms:modified xsi:type="dcterms:W3CDTF">2021-12-22T03:47:06Z</dcterms:modified>
</cp:coreProperties>
</file>